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ebd41" w14:textId="1debd4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Егиндыкольского районного маслихата от 23 декабря 2022 года № 7С31-2 "О бюджетах сельских округов и сел Егиндыкольского района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20 ноября 2023 года № 8С11-2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Егиндыкольского районного маслихата "О бюджетах сельских округов и сел Егиндыкольского района на 2023-2025 годы" от 23 декабря 2022 года № 7С31-2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села Абай на 2023-2025 годы согласно приложениям 1, 2,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15 219,0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15 119,0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160,0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160,0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села Спиридоновка на 2023-2025 годы согласно приложениям 4, 5, 6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122 336,2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2 111,0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120 225,2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122 974,7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-638,5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638,5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638,5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"Утвердить бюджет села Коржинколь на 2023-2025 годы согласно приложениям 7, 8, 9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174 439,0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2 360,0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70,0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172 009,0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175 022,0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583,0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583,0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села Бауманское на 2023-2025 годы согласно приложениям 10, 11, 12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27 210,0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2 136,0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25 074,0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27 298,7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88,7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села Егиндыколь на 2023-2025 годы согласно приложениям 13, 14, 15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187 952,0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24 573,0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163 379,0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190 997,5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- 3 045,5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3 045,5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3 045,5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Алакольского сельского округа на 2023-2025 годы согласно приложениям 19, 20, 21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50 137,7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47 937,7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50 226,0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-88,3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88,3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88,3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Узынкольского сельского округа на 2023-2025 годы согласно приложениям 22, 23, 24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204 694,2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2 730,0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201 964,2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204 725,2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Жалманкулакского с/о на 2023-2025 годы согласно приложениям 25, 26, 27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15 708,0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15 161,0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16 408,0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700,0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700,0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Учесть объемы бюджетных субвенций на 2023 год, передаваемых из районного бюджета бюджетам сел и сельских округов в сумме 151 201,0 тысяч тенге, в том числе: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Абай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3 566,0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Спиридоновка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26 843,0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Бауманское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23 012,0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Буревестник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Егиндыколь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22 539,0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Коржинколь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14 373,0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16 844,0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Узынкольский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15 424,0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тысячи тенге;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Жалманкулакский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тенге.";</w:t>
            </w: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Егиндыкольского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Абай на 2023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Спиридоновка на 2023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122 336,2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122 974,7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28 400,5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83 215,3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65 292,3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7 759,4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Бюджет села Коржинколь на 2023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172 009,0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83 580,4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73 158,6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Бауманское на 2023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27 298,7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16 483,3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Егиндыколь на 2023 год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24 573,0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190 997,5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17 422,1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97 840,0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76 362,0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40 240,4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Алакольского сельского округа на 2023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18 527,7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29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Узынкольского сельского округа на 2023 год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204 694,2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201 964,2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204 725,2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2 160,0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148 767,1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146 263,1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3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Жалманкулакского сельского округа на 2023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15 161,0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 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Бюджетная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20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8С11-2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Егиндыкольского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7С31-2</w:t>
            </w:r>
          </w:p>
        </w:tc>
      </w:tr>
    </w:tbl>
    <w:bookmarkStart w:name="z33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вышестоящих бюджетов на 2023 год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623 699,1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областного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567 685,2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90 181,4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82 422,0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7 759,4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156 496,6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83 338,0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73 158,6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107 241,0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92 345,0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14 896,0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29 889,0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23 230,0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183 877,2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ремонт автомобильных дорог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148 063,1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35 814,1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районного бюджета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56 013,9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Абай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11 553,0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10 965,0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Спиридоновка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3 200,8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1 092,2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1 822,3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Коржинколь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1 139,4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Бауманское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Егиндыколь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33 599,0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30 590,0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1 839,0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села Буревестник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Алакольского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1 204,7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Узынкольского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2 663,0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дополнительные денежные выплаты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1 179,7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оказание социальной помощи нуждающимся гражданам на дому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деятельности акима сельского сельского округа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460,6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жилищно-коммунальное хозяйство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