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f261" w14:textId="80bf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22 декабря 2023 года № 8С13-2.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1 331 402,0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384 486,6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28 537,8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906 014,6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1 356 384,4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- 11 096,0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-3 703,6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3 703,6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11 096,5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21 279,3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предусмотрена из областного бюджета субвенция на 2024 год в сумме 655 748,0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субвенций, передаваемых из районного бюджета бюджетам сел и сельских округов, в сумме 158 232,0 тысячи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2024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2024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2024 год предусмотрены целевые трансферты бюджетам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предусмотрены суммы погашения основного долга по бюджетным кредитам, выделенных из республиканского бюджета для реализации мер социальной поддержки специалистов в сумме 11 096,0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районного маслихата Акмолинской области от 11.03.2024 </w:t>
      </w:r>
      <w:r>
        <w:rPr>
          <w:rFonts w:ascii="Times New Roman"/>
          <w:b w:val="false"/>
          <w:i w:val="false"/>
          <w:color w:val="000000"/>
          <w:sz w:val="28"/>
        </w:rPr>
        <w:t>№ 8С18-2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2024 год в сумме 6 907,0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котельной № 1, ремонт теплотрассы до административного здания по ул. Джамбула 7 с.Егиндыколь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фельдшерско-акушерскому пункту в с.Бауманское Егиндыкольского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с. Егиндыколь Егиндыкольского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