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bf20" w14:textId="2eeb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2023 года № 8С13-4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29 июня 2023 года № 126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183404), от 6 ноября 2014 года № 72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