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46cf" w14:textId="7284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сел Егиндыкольского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26 декабря 2023 года № 8С14-2.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Абай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16 281,8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15 886,1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16 281,8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Егиндыкольского районного маслихата Акмолинской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села Спиридоновка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42 239,9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37 230,6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42 239,9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Егиндыкольского районного маслихата Акмолинской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Коржинколь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22 795,5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20 098,9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22 795,5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Егиндыкольского районного маслихата Акмолинской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села Бауманское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28 946,0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2 481,5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26 464,5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29 182,6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236,6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236,6 тысяч тенге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Егиндыкольского районного маслихата Акмолинской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Егиндыколь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187914,1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36 703,0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151 211,1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189 235,5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- 1 321,4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1 321,4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Егиндыкольского районного маслихата Акмолинской области от 24.12.2024 </w:t>
      </w:r>
      <w:r>
        <w:rPr>
          <w:rFonts w:ascii="Times New Roman"/>
          <w:b w:val="false"/>
          <w:i w:val="false"/>
          <w:color w:val="000000"/>
          <w:sz w:val="28"/>
        </w:rPr>
        <w:t>№ 8С25-3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села Буревестник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22 282,4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4 838,3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17 444,1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22 549,1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Егиндыкольского районного маслихата Акмолинской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Алакольского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31 512,5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27 387,5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32 411,5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Егиндыкольского районного маслихата Акмолинской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Узынкольского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23 141,1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23 166,1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Егиндыкольского районного маслихата Акмолинской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Жалманкулакского с/о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19 987,3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15 950,3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19 987,3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Егиндыкольского районного маслихата Акмолинской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объемы бюджетных субвенций на 2024 год, передаваемых из районного бюджета бюджетам сел и сельских округов в сумме 158 232,0 тысяч тенге, в том числе: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Учесть, что в бюджетах сельских округов и сел на 2024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2024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Егиндыкольского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2024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Егиндыкольского районного маслихата Акмолинской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2026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2024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Егиндыкольского районного маслихата Акмолинской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2024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Егиндыкольского районного маслихата Акмолинской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Егиндыкольского районного маслихата Акмолинской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2024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Егиндыкольского районного маслихата Акмолинской области от 24.12.2024 </w:t>
      </w:r>
      <w:r>
        <w:rPr>
          <w:rFonts w:ascii="Times New Roman"/>
          <w:b w:val="false"/>
          <w:i w:val="false"/>
          <w:color w:val="ff0000"/>
          <w:sz w:val="28"/>
        </w:rPr>
        <w:t>№ 8С25-3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2024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Егиндыкольского районного маслихата Акмолинской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2024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Егиндыкольского районного маслихата Акмолинской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2024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Егиндыкольского районного маслихата Акмолинской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2024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Егиндыкольского районного маслихата Акмолинской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6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6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Егиндыкольского районного маслихата Акмолинской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8С24-3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172 963,2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Буревестник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Жалманкулакского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Буревестник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Жалманкулакского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