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6c135" w14:textId="866c1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Биржан сал от 28 декабря 2022 года № С-25/15 "О бюджете села Мамай района Биржан сал на 2023 - 2025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28 сентября 2023 года № С-5/7. Утратило силу решением маслихата района Биржан сал Акмолинской области от 24 октября 2023 года № С-6/2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Биржан сал Акмолинской области от 24.10.2023 </w:t>
      </w:r>
      <w:r>
        <w:rPr>
          <w:rFonts w:ascii="Times New Roman"/>
          <w:b w:val="false"/>
          <w:i w:val="false"/>
          <w:color w:val="ff0000"/>
          <w:sz w:val="28"/>
        </w:rPr>
        <w:t>№ С-6/2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 бюджете села Мамай района Биржан сал на 2023 – 2025 годы" от 28 декабря 2022 года № С-25/15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Мамай района Биржан сал на 2023 - 2025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61 488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58 188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61 868,2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- 380,2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380,2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Биржан сал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Н.Куатова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С-25/15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Мамай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С-25/15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Мамай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физкультурно-оздоровительных и спортивных мероприятий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