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9a6d" w14:textId="0969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С-25/16 "О бюджете Ульгинского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Ульгинского сельского округа района Биржан сал на 2023 – 2025 годы" от 28 декабря 2022 года № С-25/16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Ульгинского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281 286,5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274 657,5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283 616,8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2 330,3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Ульгинского сельского округа на 2023 год, используются свободные остатки бюджетных средств, образовавшиеся на 1 января 2023 года, в сумме 2 330,3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 Каримова, А. Пушкина в селе Ульги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Жамбыла, Жексембина, Октябрьская и Шетская в селе Ульги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тротуара в селе Ульги (1)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тротуара в селе Ульги (2)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