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4d1b" w14:textId="e3e4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28 декабря 2022 года № С-25/11 "О бюджете Заураловского сельского округа района Биржан сал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5 декабря 2023 года № С-7/11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Заураловского сельского округа района Биржан сал на 2023 – 2025 годы" от 28 декабря 2022 года № С-25/11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Заураловского сельского округа района Биржан сал на 2023 - 2025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60 996,2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59 137,2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61 683,2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Заураловского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Заураловского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