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212e5" w14:textId="26212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23 декабря 2022 года № 35/2 "О бюджетах города Есиль, поселка Красногорский, сел и сельских округов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14 июня 2023 года № 8С-5/3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 бюджетах города Есиль, поселка Красногорский, сел и сельских округов на 2023-2025 годы" от 23 декабря 2022 года № 35/2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Есиль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366814,4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94107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8240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264419,4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368941,8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(- 2127,4)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2127,4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Бузулукского сельского округа на 2023-2025 годы, согласно приложениям 7, 8 и 9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196833,3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190839,3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197544,9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(- 711,6)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711,6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Двуреченского сельского округа на 2023-2025 годы, согласно приложениям 10, 11 и 12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81584,8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12265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69319,8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82066,6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(- 481,8)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481,8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Жаныспайского сельского округа на 2023-2025 годы, согласно приложениям 13, 14 и 15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57684,3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7912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49772,3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57716,1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(- 31,8)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 – 31,8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Зареченского сельского округа на 2023-2025 годы, согласно приложениям 16, 17 и 18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130050,7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11201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118849,7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131603,7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(- 1553)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1553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Красивинского сельского округа на 2023-2025 годы, согласно приложениям 28, 29 и 30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171641,2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11017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160078,2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171747,2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(- 106)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поселка Красногорский на 2023-2025 годы, согласно приложениям 31, 32 и 33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26297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27535,2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(- 1238,2)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1238,2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Свободненского сельского округа на 2023-2025 годы, согласно приложениям 40, 41 и 42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35157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12184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22967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35423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(- 266)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Есильского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А.Адильбаева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июня 2023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8С-5/3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Есиль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264419,4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8С-5/3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Аксай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8С-5/3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Бузулукского сельского округа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8С-5/3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Двуреченского сельского округа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8С-5/3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Жаныспайского сельского округа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8С-5/3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Зареченского сельского округа на 2023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8С-5/3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Красивинского сельского округа на 2023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8С-5/3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Красногорский на 2023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8С-5/3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Московское на 2023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8С-5/3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3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Свободненского сельского округа на 2023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