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c92d" w14:textId="e61c9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16 мая 2023 года № 8С-3/4 "Об утверждении Методики оценки деятельности административных государственных служащих корпуса "Б" государственного учреждения "Аппарат Есильского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26 июня 2023 года № 8С-6/2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Есильского районного маслихата"" от 16 мая 2023 года № 8С-3/4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Есильского районного маслихата", утвержденной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оцениваемый период – период оценки результатов работы государственного служащего;";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государственном органе.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государственного органа, в котором введена система автоматизированной оценки проводится с учетом особенностей, определенными внутренними документами данного государственного органа.";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служащих,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должности, либо увольнению.";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Руководитель организационного отдела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вызова.";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 (местного представительного органа), индивидуальный план работы утверждается данным должностным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руководитель организационного отдела не позднее 2 рабочих дней выносит его на рассмотрение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Руководитель организационного отдела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главный специалист организационного отдела. Секретарь Комиссии не принимает участие в голосовании.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Руководитель организационного отдела обеспечивает проведение заседания Комиссии в соответствии со сроками, согласованными с председателем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Руководитель организационного отдела предоставляет на заседание Комиссии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Руководитель организационного отдела ознакамливает служащего корпуса "Б"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порядке.".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подпункт 12) пункта 2, абзац второй пункта 5 и глава 6 Методики оценки деятельности административных государственных служащих корпуса "Б" государственного учреждения "Аппарат Есильского районного маслихата" действуют до 31 августа 2023 года.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