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a028" w14:textId="85aa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Есильского района</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15 сентября 2023 года № 8С-9/2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 32894), Есильский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на территории Есильского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Есильского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15 сентября 2023 года</w:t>
            </w:r>
            <w:r>
              <w:br/>
            </w:r>
            <w:r>
              <w:rPr>
                <w:rFonts w:ascii="Times New Roman"/>
                <w:b w:val="false"/>
                <w:i w:val="false"/>
                <w:color w:val="000000"/>
                <w:sz w:val="20"/>
              </w:rPr>
              <w:t>№ 8С-9/2</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Есильского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Есильского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жителей города районного значения, села, поселка, сельского округа.</w:t>
      </w:r>
    </w:p>
    <w:bookmarkEnd w:id="5"/>
    <w:bookmarkStart w:name="z8" w:id="6"/>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6"/>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0"/>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Start w:name="z15" w:id="13"/>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Есильским районным маслихатом.</w:t>
      </w:r>
    </w:p>
    <w:bookmarkEnd w:id="14"/>
    <w:bookmarkStart w:name="z17" w:id="1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8" w:id="1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1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