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39dd" w14:textId="8f83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20 декабря 2023 года № 8С-12/3.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Есильский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Есильского районного маслихата Акмолинской области от 23.10.2024 </w:t>
      </w:r>
      <w:r>
        <w:rPr>
          <w:rFonts w:ascii="Times New Roman"/>
          <w:b w:val="false"/>
          <w:i w:val="false"/>
          <w:color w:val="000000"/>
          <w:sz w:val="28"/>
        </w:rPr>
        <w:t>№ 8С-28/4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декабря 2023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