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b642" w14:textId="dfeb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2023 года № 8С-13/2.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3895261,9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1009548,1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2872466,6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4092134,5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(-504578,7)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из областного бюджета предусмотрена субвенция в сумме 623742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поселка Красногорский, сел, сельских округов в сумме 281697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5625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26530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11740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15066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18664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17530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14363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20559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16160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21770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14554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предусмотрено погашение бюджетных кредитов в областной бюджет в сумме 708772 тысячи тенге, в том числе погашение долга местного исполнительного органа перед вышестоящим бюджетом – 708772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21333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2872466,6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благоустройства к четырем 45-ти квартирному жилому дому по адресу: мкр.Северный, город Есиль, Есильского района Акмолинской области(наружные сети электроосвещения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с. Бузулук, ул. Степная, ул. Целинная,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районного дома культуры и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п.Свободное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 Бузулук, ул. Степная, ул. Целинная,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(водоснабжение)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(автомобильные дороги)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