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500e" w14:textId="32f5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Есиль, поселка Красногорский,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25 декабря 2023 года № 8С-14/2.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Есиль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222637,6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241686,5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(-19048,9)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19048,9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села Аксай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105640,7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97632,7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105842,1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(-201,4)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Есильского районного маслихата Акмолинской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Бузулукского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(-2131,5)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Двуреченского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25846,4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(-1158,4)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1158,4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Жаныспайского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(-1442,8)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1442,8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Зареченского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(-1820,3)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1820,3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Есильского районного маслихата Акмолинской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Знаменка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102693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103203,9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(-510,9)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Интернационального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Каракольского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(- 1746,7)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Есильского районного маслихата Акмолинской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Красивинского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52154,4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(-2622,6)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поселка Красногорск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114998,4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(- 3892,4)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3892,4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Есильского районного маслихата Акмолинской области от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Московское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Есильского районного маслихата Акмолинской области от 23.10.2024 </w:t>
      </w:r>
      <w:r>
        <w:rPr>
          <w:rFonts w:ascii="Times New Roman"/>
          <w:b w:val="false"/>
          <w:i w:val="false"/>
          <w:color w:val="00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Орловка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Свободненского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(-2514)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Юбилейного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8С-29 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бюджетах поселка Красногорский, сел и сельских округов на 2024 год предусмотрены объемы субвенций, передаваемых из районного бюджета в сумме 281697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Есиль – 5625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19659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26530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11740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15066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18664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– 17530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14363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20559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36258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21669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21550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16160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21770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14554 тысячи тенге.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бюджетах города Есиль, поселка Красногорский, сел и сельских округов на 2024 год предусмотрены трансферты из районного бюджета в сумме 17900 тысяч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Есиль – 14800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3100 тысяч тенге.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бюджетах города Есиль, поселка Красногорский, сел и сельских округов на 2024 год предусмотрены трансферты из областного бюджета в сумме 355157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82759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34322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22057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50000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70339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– 95680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Есильского районного маслихата Акмолинской области от 23.10.2024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-1820,3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-1746,7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Есильского районного маслихата Акмолинской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2024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2024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Есильского районного маслихата Акмолинской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452,8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2025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