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9a4" w14:textId="b7db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апреля 2023 года № 8С-4-5. Отменен решением Жаксынского районного маслихата Акмолинской области от 29 августа 2023 года № 8С-8-7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Жаксынского районного маслихата Акмолинской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8С-8-7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Жаксынского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8С-4-5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Жаксынского районного маслихата" (далее – районный маслихат)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районного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