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2e07" w14:textId="cf72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населенных пунктов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августа 2023 года № 8С-8-4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населенных пунктов Жаксынского района Акмолинской области,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Акмолинской области "Об утверждении Правил проведения раздельных сходов местного сообщества на территории населенных пунктов Жаксынского района Акмолинской области" от 22 июля 2022 года № 7ВС-32-4.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8С-8-4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населенных пунктов Жаксынского района Акмолинской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населенных пунктов Жаксынского района Акмолинской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округа, микрорайона, улицы, многоквартирного жилого дома.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села, поселка и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поселка,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Жаксынским районным маслихатом.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села, поселка и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