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85e" w14:textId="655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декабря 2023 года № 8С-15-2.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Жаксынского районного маслихата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