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745e" w14:textId="15774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Жаксынского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декабря 2023 года № 8С-18-1.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Белагаш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39528,9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30490,9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40466,9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(-938)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Беловодского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35173,3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7315,3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42767,8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(-7594,5)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7594,5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села Жаксы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202233,4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67521,5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133811,9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211288,4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(-9055)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9055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Жанакийминского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108415,3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22951,8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80542,1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115301,1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(-6885,8)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6885,8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Запорожского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53797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54640,1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(-843,1)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843,1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Ишимского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186858,8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174670,1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(-2585,2)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2585,2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Калининского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49143,8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13018,6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53843,8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(-4700)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4700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Киевское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65243,8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57016,8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68254,8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(-3011)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Кызылсайского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46287,8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14032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32255,8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48767,5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(-2479,7)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2479,7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Новокиенка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33800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Подгорное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84735,2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78299,9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84864,6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(-129,4)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Тарасовского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54997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55385,6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(-388,6)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388,6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Терсакан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44558,5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1261,6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47499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(-2940,5)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2940,5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села Чапаевское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27752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(-929)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объемы бюджетных субвенций на 2024 год, передаваемых из районного бюджета в бюджеты сел, сельских округов, в сумме 354236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Белагаш 23640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25509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Жаксы 51213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43349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28546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25770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18607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Киевское 19334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21335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Новокиенка 21652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Подгорное 17185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19048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Терсакан 21576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села Чапаевское 17472 тысячи тенге.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бюджетах сел и сельских округов на 2024 год предусмотрены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бюджетах сел и сельских округов на 2024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бюджетах сел и сельских округов на 2024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2024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закреплҰнного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2025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2026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2024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2024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2025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2024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2025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2024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2025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2024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2025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2024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2025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2026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2024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2025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2026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2024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Жаксынского районного маслихата Акмолинской области от 16.08.2024 </w:t>
      </w:r>
      <w:r>
        <w:rPr>
          <w:rFonts w:ascii="Times New Roman"/>
          <w:b w:val="false"/>
          <w:i w:val="false"/>
          <w:color w:val="ff0000"/>
          <w:sz w:val="28"/>
        </w:rPr>
        <w:t>№ 8С-30-1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2024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внутри-поселковых дорог в селе Жаксы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Жаксы Жаксынского района Акмолинской области – улица Элеваторная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в селе Жаксы Жаксынского района Акмолинской области – улица Жакупова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Райавтодор в селе Жана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М.Маметова в селе Жана Кийма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в селе Ишимское по улице Тауельсыздык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села Монастрыка по улице Тауасар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Интернациональная в селе Калининское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Рагузова в селе Киевское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по улице Акана Серi в с.Кировское Кызылсайского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Школьная в селе Подгорное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по улице 25 лет Целины села Тарасовка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внутри-поселковых дорог по улице Майкотова в селе Терсакан Жаксынского района Акмолинской области/участок 2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решения Жаксынского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зимних шин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по государственным закупкам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Парус-КАЗ. Бюджет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компьютера в комплекте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 для административных правонарушений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и уборке снега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Ямочный ремонт внутри поселковых дорог с.Жаксы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ГСМ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крыши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щебнем грейдера к въезду в с. Алгабас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коммунальных услуг (электроэнергия)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государственной символики (герб, флаг)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пожарного поста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железных ограждений на территории стадиона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планшета, терпопринтера,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технического персонала 2ед. кочегаров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Взносы работодателей по техническому персоналу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за уличное освещение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вывоз и сбор мусора (ТБО)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бонусов сотрудникам за 2023 год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противопаводковые мероприятия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