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2681" w14:textId="43e2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Беловодское Беловодского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Беловодского сельского округа Жаксынского района Акмолинской области от 21 декабря 2023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Беловодское Беловодского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Амангелді Иманов;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Чкалова на улицу Мәншүк Мәметова.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