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6931" w14:textId="1b46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Перекатное Беловодского сельского округа Жаксынского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Беловодского сельского округа Жаксынского района Акмолинской области от 21 декабря 2023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23 июня 2022 года,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составные части села Перекатное Беловодского сельского округа Жаксынского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Кирова на улицу Мұхтар Әуезов.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Ж.Дахай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