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a983" w14:textId="d57a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26 декабря 2022 года № 31-192 "О бюджетах сельских округов, села и бюджете поселка Зерендинского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21 апреля 2023 года № 4-28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бюджетах сельских округов, села и бюджете поселка Зерендинского района на 2023–2025 годы" от 26 декабря 2022 года № 31-192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Зерендинского района на 2023–2025 годы, согласно приложениям 1, 1-1,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154 198,3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145 770,3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155 960,8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поселка Алексеевка Зерендинского района на 2023–2025 годы, согласно приложениям 2, 2-1,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223 306,0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216 829,0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223 564,2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Булакского сельского округа Зерендинского района на 2023–2025 годы, согласно приложениям 3, 3-1,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42 220,6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7 008,0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34 112,6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48 205,6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-5 985,0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5 985,0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Зерендинского сельского округа Зерендинского района на 2023–2025 годы, согласно приложениям 4, 4-1,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237 598,9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190 498,9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245 590,5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7 991,6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Конысбайского сельского округа Зерендинского района на 2023–2025 годы, согласно приложениям 5, 5-1,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71 223,0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17 001,0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74 005,5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Кусепского сельского округа Зерендинского района на 2023–2025 годы, согласно приложениям 6, 6-1,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100 556,1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92 615,2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103 157,0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Чаглинского сельского округа Зерендинского района на 2023–2025 годы, согласно приложениям 7, 7-1,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71 242,0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61 983,0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72 096,8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Айдабол Зерендинского района на 2023–2025 годы, согласно приложениям 8, 8-1,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237 564,5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232 643,5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237 617,0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Байтерекского сельского округа Зерендинского района на 2023–2025 годы, согласно приложениям 9, 9-1,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52 128,0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4 725,0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47 403,0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52 828,2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Викторовского сельского округа Зерендинского района на 2023–2025 годы, согласно приложениям 10, 10-1,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52 263,2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48 550,0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56 049,4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3 786,2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Исаковского сельского округа Зерендинского района на 2023–2025 годы, согласно приложениям 11, 11-1,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31 086,0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29 019,0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31 394,1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сельского округа имени Канай би Зерендинского района на 2023–2025 годы, согласно приложениям 12, 12-1,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25 393,9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1 717,0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23 302,0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-1 599,3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1 599,3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Кызылегисского сельского округа Зерендинского района на 2023–2025 годы, согласно приложениям 13, 13-1,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19 171,0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21 524,9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Кызылсаянского сельского округа Зерендинского района на 2023–2025 годы, согласно приложениям 14, 14-1, 14-2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42 332,0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40 726,0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43 384,0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1 052,0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Малика Габдуллина Зерендинского района на 2023–2025 годы, согласно приложениям 15, 15-1, 15-2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29 748,4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23 235,4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47 030,8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-17 282,4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17 282,4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Ортакского сельского округа Зерендинского района на 2023–2025 годы, согласно приложениям 16, 16-1, 16-2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105 677,0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102 901,0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105 906,2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Приреченского сельского округа Зерендинского района на 2023–2025 годы, согласно приложениям 17, 17-1, 17-2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23 730,3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3 170,0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20 560,3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24 029,5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299,2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Садового сельского округа Зерендинского района на 2023–2025 годы, согласно приложениям 18, 18-1, 18-2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33 580,0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6 394,0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33 849,6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269,6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Сарыозекского сельского округа Зерендинского района на 2023–2025 годы, согласно приложениям 19, 19-1, 19-2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22 905,0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сельского округа имени Сакена Сейфуллина Зерендинского района на 2023–2025 годы, согласно приложениям 20, 20-1, 20-2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156 779,7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4 865,7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147 426,0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157 480,5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Симферопольского сельского округа Зерендинского района на 2023–2025 годы, согласно приложениям 21, 21-1, 21-2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30 373,3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27 265,3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30 963,4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Троицкого сельского округа Зерендинского района на 2023–2025 годы, согласно приложениям 22, 22-1, 22-2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31 336,0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27 822,0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-1 158,6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2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Алексеевка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Зерендинского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Конысбайского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Кусепского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Чаглинского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Айдабол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232643,5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Байтерекского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Викторовского сельского округа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4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Исаковского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Канай би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Кызылегисского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Кызылсаянского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Малика Габдуллина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Ортакского сельского округа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Приреченского сельского округа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Садового сельского округа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Сакена Сейфуллина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Симферопольского сельского округа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4-28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31-192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Троицкого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