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b292" w14:textId="0efb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Зерендинскому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15 сентября 2023 года № 9-55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Зерендинскому району на 2023 год в сумме 26,70 тенге за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