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f1d" w14:textId="7c6f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Зерендинскому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2023 года № 11-75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Зерендинскому району,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Зерендинскому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