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8794" w14:textId="aba8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Зерендинскому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2023 года № 11-76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Зерендинский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Зерендинскому району,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Зерендинскому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накопления,м3/год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