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c4b7" w14:textId="8adc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округов, села и бюджете поселка Зерендинского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27 декабря 2023 года № 14-101.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Аккольского сельского округа Зерендинского района на 2024–2026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68 838,3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13 232,6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55 568,3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72 141,5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- 3 303,2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3 303,2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Зерендинского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Алексеевка Зерендинского района на 2024–2026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48 378,7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11 650,7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36 728,0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50 208,1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-1 829,4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1 829,4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Зерендинского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Булакского сельского округа Зерендинского района на 2024–2026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45 613,6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14 755,7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2 841,2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28 006,0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47 672,9 тысяч тенге;,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-2 059,3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2 059,3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Зерендинского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Зерендинского сельского округа Зерендинского района на 2024–2026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277 851,8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134 927,6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10 718,7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131 700,9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299 486,0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-21 634,2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21 634,2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Зерендинского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Конысбайского сельского округа Зерендинского района на 2024–2026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36 442,0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14 807,6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18 221,4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51 064,0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-14 622,0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14 622,0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5 - в редакции решения Зерендинского районного маслихата Акмолинской области от 10.12.2024 № 25-181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Кусепского сельского округа Зерендинского района на 2024–2026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39 587,0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13 122,0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25 976,0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45 792,4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-6 205,4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6 205,4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Зерендинского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Чаглинского сельского округа Зерендинского района на 2024–2026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65 669,9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15 886,8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49 783,1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67 149,2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-1 479,3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1 479,3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Зерендинского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села Айдабол Зерендинского района на 2024–2026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33 712,3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8 276,2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3 073,7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22 362,4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36 500,9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-2 788,6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2 788,6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Зерендинского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Байтерекского сельского округа Зерендинского района на 2024–2026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50 062,5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7 633,0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42 429,5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51 732,0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-1 669,5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1 669,5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Зерендинского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Викторовского сельского округа Зерендинского района на 2024–2026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43 817,4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12 956,6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30 860,8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46 050,4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2 233,0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Зерендинского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Исаковского сельского округа Зерендинского района на 2024–2026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36 292,8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2 512,3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33 780,5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36 518,1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225,3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Зерендинского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сельского округа имени Канай би Зерендинского района на 2024–2026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41 117,9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4 101,1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36 333,6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45 793,4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-4 675,5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4 675,5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Зерендинского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Кызылегисского сельского округа Зерендинского района на 2024–2026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38 174,3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34 582,3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38 676,9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502,6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Зерендинского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Кызылсаянского сельского округа Зерендинского района на 2024–2026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34 035,9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30 276,9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34 200,3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Зерендинского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Малика Габдуллина Зерендинского района на 2024–2026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46 431,2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8 632,8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1 540,1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36 258,3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47 822,3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-1 391,1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1 391,1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Зерендинского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Ортакского сельского округа Зерендинского района на 2024–2026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29 636,1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4 504,2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25 131,9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30 369,8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733,7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Зерендинского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Приреченского сельского округа Зерендинского района на 2024–2026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51 693,9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5 658,0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45 835,9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51 933,0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239,1 тысяч тенге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Зерендинского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Садового сельского округа Зерендинского района на 2024–2026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43 245,6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11 511,0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29 698,0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45 811,1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-2 565,5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2 565,5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решения Зерендинского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Сарыозекского сельского округа Зерендинского района на 2024–2026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30 859,0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4 036,2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26 672,8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32 012,9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-1 153,9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1 153,9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Зерендинского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сельского округа имени Сакена Сейфуллина Зерендинского района на 2024–2026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42 966,4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1 977,0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36 152,4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43 204,4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решения Зерендинского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Симферопольского сельского округа Зерендинского района на 2024–2026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35 555,2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5 290,2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29 805,0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36 845,8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-1 290,6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1 290,6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решения Зерендинского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Троицкого сельского округа Зерендинского района на 2024–2026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36 007,1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4 693,8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31 289,3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36 316,9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решения Зерендинского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Учесть, что в бюджетах сельских округов, села и бюджете поселка на 2024 год предусмотрена субвенция, передаваемая из районного бюджета в сумме 609 586 тысяч тенге.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2024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Зерендинского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2024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Зерендинского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2026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2024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Зерендинского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2024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Зерендинского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2026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2024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Зерендинского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2026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Кусепского сельского округа на 2024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Зерендинского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Кусепского сельского округа на 2025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Кусепского сельского округа на 2026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6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2024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Зерендинского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6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2025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6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2026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6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Айдабол на 2024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Зерендинского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7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Айдабол на 2025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7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Айдабол на 2026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7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2024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Зерендинского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7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7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2026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8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Викторовского сельского округа на 2024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Зерендинского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8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Викторовского сельского округа на 2025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8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Викторовского сельского округа на 2026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8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Исаковского сельского округа на 2024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решения Зерендинского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8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Исаковского сельского округа на 2025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9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Исаковского сельского округа на 2026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9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Канай би на 2024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Зерендинского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9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Канай би на 2025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9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Канай би на 2026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9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Кызылегисского сельского округа на 2024 год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Зерендинского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Кызылегисского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10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Кызылегисского сельского округа на 2026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10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Кызылсаянского сельского округа на 2024 год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решения Зерендинского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10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Кызылсаянского сельского округа на 2025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10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Кызылсаянского сельского округа на 2026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11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Малика Габдуллина на 2024 год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решения Зерендинского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11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Малика Габдуллина на 2025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11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Малика Габдуллина на 2026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11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Ортакского сельского округа на 2024 год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Зерендинского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11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Ортакского сельского округа на 2025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12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Ортакского сельского округа на 2026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12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2024 год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17 - в редакции решения Зерендинского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12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2025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12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2026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12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2024 год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18 - в редакции решения Зерендинского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13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2025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13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2026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13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2024 год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Зерендинского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13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2025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13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2026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14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Сакена Сейфуллина на 2024 год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20 - в редакции решения Зерендинского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14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Сакена Сейфуллина на 2025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14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Сакена Сейфуллина на 2026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14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Симферопольского сельского округа на 2024 год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21 - в редакции решения Зерендинского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14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Симферопольского сельского округа на 2025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15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Симферопольского сельского округа на 2026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15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на 2024 год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Зерендинского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25-181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15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на 2025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15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на 2026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