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3c5b" w14:textId="c003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станций Карагай Булакского сельского округа Зерендинского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Булакского сельского округа Зерендинского района Акмолинской области от 27 июля 2023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 на основании заключения Акмолинской областной ономастической комиссии от 22 декабря 2022 года и с учетом мнения населения,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составные части станций Карагай Булакского сельского округа Зерендинского района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Станционная на улицу Бекет;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Элеваторская на улицу Кенесары;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