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cabb" w14:textId="9ef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Озен Кусепского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Кусепского сельского округа Зерендинского района Акмолинской области от 21 июля 2023 года № 6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 переименовании составных частей села Озен Кусепского сельского округа Зерендинского района Акмолинской области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22 декабря 2022 года,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Озен Кусепского сельского округа Зерендинского района Акмолинской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Речная на улицу Айғыржал;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Зеленая и Комсомольская на улицу Сертай Бектұрғанов.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