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25f6" w14:textId="d842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станции Чаглинка Алексеевского поселкового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Алексеевка Зерендинского района Акмолинской области от 12 октября 2023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РК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2001 года "О местном государственном управлении и самоуправлении в Республике Казахстан", с учетом мнения жителей станции Чаглинка Алексеевского поселкового округа Зерендинского района и на основании заключения Акмолинской областной ономастической комиссии от 18 апреля 2018 года, аким поселкого округа Алексеевка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станции Чаглинка Алексеевского поселкового округа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Привольная на улицу Бәйтерек.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