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cbd9" w14:textId="304c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2022 года № 1/27 "О бюджете Амангельдинского сельского округа Коргалжынского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3 августа 2023 года № 2/6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Амангельдинского сельского округа Коргалжынского района на 2023-2025 годы" от 26 декабря 2022 года № 1/27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2023-2025 годы, согласно приложениям 1, 2, 3 -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27 326,7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–23 615,7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(-185,8)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185,8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1/27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2 766,7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Амангельдинского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 компьютера и компьютерной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