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2f33" w14:textId="9c82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Коргалжынского района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5 декабря 2023 года № 2/9.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Коргалжынский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Коргалжынского районного маслихата Акмолинской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4/22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Коргалжынского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