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fd7e" w14:textId="74cf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1/27 "О бюджете Амангельдинского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5 декабря 2023 года № 3/9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Амангельдинского сельского округа Коргалжынского района на 2023-2025 годы" от 26 декабря 2022 года № 1/27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2023-2025 годы, согласно приложениям 1, 2, 3 -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27 940,7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–24 229,7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(-185,8)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Амангельдинского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1 компьютера и компьютерной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за прохождение переподготовки и повышения квалификации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