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0cfd" w14:textId="df2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6 апреля 2023 года № 4/2. Утратило силу решением Коргалжынского районного маслихата Акмолинской области от 4 июля 2023 года № 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Коргалжынского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Коргалжынского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аппарата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