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65f0" w14:textId="95c6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5/27 "О бюджете Кызылсайского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4/9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Кызылсайского сельского округа Коргалжынского района на 2023-2025 годы" от 26 декабря 2022 года № 5/27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Кызылсайского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–24 738,9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(-1 795,6)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( 1 795,6 )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Внутреный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на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вышестоящеих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сметной документацин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села Шалкар и проведение экспертизы.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