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c1d2" w14:textId="ef7c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23 декабря 2022 года № 1/26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19 декабря 2023 года № 1/10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2023-2025 годы" от 23 декабря 2022 года № 1/26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2 030 262,1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311 109,3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24 513,5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13 228,2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1 681 411,1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2 043 019,5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(-8 299,3)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34 700,3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42 999,6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(- 4 358,1)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4 358,1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64 087,2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33 745,3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Оркендеу (улицы Култума, Мадин Рахимжана,Улебай)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