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4fda" w14:textId="2774f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бюджетe Карашалгинского сельского округа Коргалжынского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25 декабря 2023 года № 3/12.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Карашалгинского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–32 496,3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27 320,3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32 644,1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(-147,8)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147,8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Карашалгинского сельского округа на 2024 год из бюджета района предусмотрена субвенция в сумме 23 341,0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целевые текущие трансферты из вышестоящих бюджетов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пользование земельными участками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23 341,0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3/12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Карашалгинского сельского округа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3/12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2/26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3 979,3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Карашалгинского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 обслуживание программного продукта "Парус -Каз Бюджет" (Бухгалтерский учет МСФО. Расчет заработной платы)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оказываемые государственными архивами на платной основе (Упорядочение архивных документов)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санитарии по предотвращению весеннего паводка и очистке водотоков в селе Уялы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санитарии по укреплению ослабленных участков обвалования берегов реки в селе Уялы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санитарии по вывозу снега за пределы села Жантеке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