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8bd2" w14:textId="e82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Сабындинского сельского округа Коргалжынского района на 2024 - 2026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4/12.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Сабындинского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29 075,9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18 719,9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31 219,8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(- 2 143,9)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2 143,9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Сабындинского сельского округа на 2024 год из бюджета района предусмотрена субвенция в сумме 15 560,0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физичиских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земельные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земельные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Сабындинского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земельные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иные органы, осуществляющие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3 159,9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Сабындинского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программного обеспечения "Парус-КАЗ.Бюджет"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и техническому обслуживанию программного продукта "Парус-КАЗ. Бюджет"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Земельно-кадастровые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водопропускных путей сел Караегин и Алгабас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