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c58c" w14:textId="526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4/27 "О бюджете Карашалгинского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декабря 2023 года № 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2023-2025 годы" от 26 декабря 2022 года № 4/27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–126 873,5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(-673,3)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сумм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 Карашалгинского сельского округа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