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e254" w14:textId="ceae2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Коргалжынского сельского округа Коргалжынского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25 декабря 2023 года № 5/12.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Коргалжынского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–129 720,4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55 315,4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–74 405,0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137 172,2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(-7 451,8)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7 451,8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000000"/>
          <w:sz w:val="28"/>
        </w:rPr>
        <w:t>№ 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Коргалжынского сельского округа на 2024 год из бюджета района предусмотрена субвенция в сумме 37 637,0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составе поступлений бюджета сельского округа целевые текущие трансферты из вышестоящих бюджетов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Коргалжынского районного маслихата Акмолинской области от 10.12.2024 </w:t>
      </w:r>
      <w:r>
        <w:rPr>
          <w:rFonts w:ascii="Times New Roman"/>
          <w:b w:val="false"/>
          <w:i w:val="false"/>
          <w:color w:val="ff0000"/>
          <w:sz w:val="28"/>
        </w:rPr>
        <w:t>№ 7/26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129 720,4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137 172,2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2024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Коргалжынского районного маслихата Акмолинской области от 29.08.2024 </w:t>
      </w:r>
      <w:r>
        <w:rPr>
          <w:rFonts w:ascii="Times New Roman"/>
          <w:b w:val="false"/>
          <w:i w:val="false"/>
          <w:color w:val="ff0000"/>
          <w:sz w:val="28"/>
        </w:rPr>
        <w:t>№ 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37 040,6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3 748,2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безопасной дорожной инфраструктуры образовательных организации в Коргалжынском сельском округе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Казыбек би 0-1.0 км, ул. М. Жумабаева 0-2.15 км, ул. М. Горький 0-1.46 км, ул. А.Жангельдина 0.4-1.46 км в селе Коргалжын, ул. Абая 0-0,8 км в селе Абай Коргалжынского района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разметке автомобильных дорог и пешеходных переходов в селе Коргалжын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