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6349d" w14:textId="71634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27 декабря 2022 года № 27/2 "О бюджетах сельских округов и села Мадениет Сандыктауского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18 апреля 2023 года № 2/2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 бюджетах сельских округов и села Мадениет Сандыктауского района на 2023-2025 годы" от 27 декабря 2022 года № 27/2,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Балкашинского сельского округа на 2023-2025 годы, согласно приложениям 1, 1-1 и 1-2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370 170,3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46 338,0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321 707,3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373 464,0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- 3 293,7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3 293,7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Баракпайского сельского округа на 2023-2025 годы, согласно приложениям 2, 2-1 и 2-2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22 732,0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1 807,0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20 925,0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22 930,9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198,9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Белгородского сельского округа на 2023-2025 годы, согласно приложениям 3, 3-1 и 3-2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30 812,0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2 893,0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36 369,3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- 5 557,3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5 557,3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Берликского сельского округа на 2023-2025 годы, согласно приложениям 4, 4-1 и 4-2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24 802,0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21 567,0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25 176,3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-374,3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374,3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Васильевского сельского округа на 2023-2025 годы, согласно приложениям 5, 5-1 и 5-2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27 115,0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4 235,0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22 880,0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27 633,5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Веселовского сельского округа на 2023-2025 годы, согласно приложениям 6, 6-1 и 6-2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26 039,3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2 299,0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20 868,3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26 358,9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319,6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Жамбыльского сельского округа на 2023-2025 годы, согласно приложениям 7, 7-1 и 7-2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68 349,7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63 623,7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68 514,2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164,5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Каменского сельского округа на 2023-2025 годы, согласно приложениям 8, 8-1 и 8-2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36 780,0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5 515,0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30 390,0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37 028,4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-248,4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248,4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Лесного сельского округа на 2023-2025 годы, согласно приложениям 9, 9-1 и 9-2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124 910,0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120 480,0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129 783,5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-4 873,5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4 873,5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села Мадениет на 2023-2025 годы, согласно приложениям 10, 10-1 и 10-2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24 734,0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22 460,0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24 836,3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-102,3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102,3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Максимовского сельского округа на 2023-2025 годы, согласно приложениям 11, 11-1 и 11-2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31 674,0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5 621,0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26 053,0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32 522,6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848,6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Новоникольского сельского округа на 2023-2025 годы, согласно приложениям 12, 12-1 и 12-2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29 250,0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3 136,0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26 114,0,0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29 521,3,0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271,3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Сандыктауского сельского округа на 2023-2025 годы, согласно приложениям 13, 13-1 и 13-2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33 463,3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6 590,0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26 873,3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33 817,5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-354,2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354,2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Утвердить бюджет Широковского сельского округа на 2023-2025 годы, согласно приложениям 14, 14-1 и 14-2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30 545,0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28 974,0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30 784,8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239,8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Мустафина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2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Балкашинского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321 707,3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321 707,3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3 293,7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Баракпайского сельского округа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Белгородского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5 557,3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Берликского сельского округа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Васильевского сельского округа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Единый земельный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Веселовского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 ,закрепленного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3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Жамбыльского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63 623,7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Каменского сельского округа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3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Лесного сельского округа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120 480,0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3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Мадениет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4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Максимовского сельского округа на 2023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Новоникольского сельского округа на 2023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29 521,3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Сандыктауского сельского округа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26 873,3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Широковского сельского округа на 2023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28 974,0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27/2</w:t>
            </w:r>
          </w:p>
        </w:tc>
      </w:tr>
    </w:tbl>
    <w:bookmarkStart w:name="z4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сельских округов и села Мадениет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471 000,6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471 000,6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районного бюджета,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59 096,6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ведомственную экспертизу сметы по ремонту дороги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Баракпайский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Берликский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ведомственную экспертизу сметы по ремонту дороги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ведомственную экспертизу сметы по ремонту дороги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Мадениет,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адаптацию здания для маломобильных групп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Сандыктауский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ведомственную экспертизу сметы по ремонту дороги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областного бюджета, всего: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411 904,0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 сельский округ,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276 532,0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села Балкашино Балкашинского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72 785,0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улично-дорожной сети села Петровка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 переулок ул. Некрасова в селе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тротуаров села Балкашино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Жамбыльский сельский округ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Приозерное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 сельский округ 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с асфальтобетонным покрытием внутри-поселковых дорог села Лесное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многофункциональной площадки в селе Лесное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