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92da" w14:textId="f41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2023 года № 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183404),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района, не превышающий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