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c2c9" w14:textId="303c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27 декабря 2022 года № 220/38-7 "О бюджете Кызылсуатского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10 августа 2023 года № 63/9-8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Кызылсуатского сельского округа на 2023-2025 годы" от 27 декабря 2022 года № 220/38-7 (зарегистрировано в Реестре государственной регистрации нормативных правовых актов под № 177353)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Кызылсуатского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163 421,0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83 456,0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70 800,0 тысяч тенге;</w:t>
      </w:r>
      <w:r>
        <w:rPr>
          <w:rFonts w:ascii="Times New Roman"/>
          <w:b w:val="false"/>
          <w:i w:val="false"/>
          <w:color w:val="000000"/>
          <w:sz w:val="28"/>
        </w:rPr>
        <w:t>№ 63/9-8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163 421,0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 августа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 августа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63/9-8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220/38-7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Кызылсуатского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