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efe4" w14:textId="a97e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224/38-7 "О бюджете Приреченского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66/9-8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совместным постановлением акимата Акмолинской области от 1 июля 2023 года № А-7/268 и решением Акмолинского областного маслихата от 1 июля 2023 года № 8С-3-13 "О переименовании сел Маншук, Приречное и Приреченского сельского округа Целиноградского района Акмолинской области"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Приреченского сельского округа на 2023-2025 годы" от 27 декабря 2022 года № 224/38-7 (зарегистрировано в Реестре государственной регистрации нормативных правовых актов под № 177358)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наименовании, по всему тексту и в приложениях к вышеуказанному решению слова "Приреченского сельского округа" заменить словами "сельского округа Ақжар";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2023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