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89ee" w14:textId="0168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2023 года № 104/15-8.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45 462 629,4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4 134 009,3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3 153 713,0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38 134 367,1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45 385 783,8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98 754,0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303 776,0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205 022,0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-21 908,4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21 908,4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303 776,0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1 853 422,0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1 571 554,4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01.08.2024 </w:t>
      </w:r>
      <w:r>
        <w:rPr>
          <w:rFonts w:ascii="Times New Roman"/>
          <w:b w:val="false"/>
          <w:i w:val="false"/>
          <w:color w:val="000000"/>
          <w:sz w:val="28"/>
        </w:rPr>
        <w:t>№ 191/25-8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районного бюджета на 2024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районного бюджета на 2024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районного бюджета на 2024 год целевые трансферты из Национального фонда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и бюджетных кредитов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2024 год в сумме 100 000,0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финансов"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Б.Куликенов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01.08.2024 </w:t>
      </w:r>
      <w:r>
        <w:rPr>
          <w:rFonts w:ascii="Times New Roman"/>
          <w:b w:val="false"/>
          <w:i w:val="false"/>
          <w:color w:val="ff0000"/>
          <w:sz w:val="28"/>
        </w:rPr>
        <w:t>№ 191/25-8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45 462 629,4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4 134 009,3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38 134 367,1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38 066 651,0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38 066 651,0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45 385 783,8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635 699,1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6 287 518,4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1 419 437,9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2 194 443,6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2 673 636,9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1 592 170,6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221 994,2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866 722,4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662 909,4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8 671 512,0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12 781 629,6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12 781 629,6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2 157 877,1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10 157 475,1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10 827 934,3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3 347 161,3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3 212 188,3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7 230 773,0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1 930 685,2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1 930 685,2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1 344 266,7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1 571 554,4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1 571 554,4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1 571 554,4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4 564 682,0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4 884 210,0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01.08.2024 </w:t>
      </w:r>
      <w:r>
        <w:rPr>
          <w:rFonts w:ascii="Times New Roman"/>
          <w:b w:val="false"/>
          <w:i w:val="false"/>
          <w:color w:val="ff0000"/>
          <w:sz w:val="28"/>
        </w:rPr>
        <w:t>№ 191/25-8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4 917 025,0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4 613 249,0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услуг санаторно-курортного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4 571 319,0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Целиноградского районного маслихата Акмолинской области от 01.08.2024 </w:t>
      </w:r>
      <w:r>
        <w:rPr>
          <w:rFonts w:ascii="Times New Roman"/>
          <w:b w:val="false"/>
          <w:i w:val="false"/>
          <w:color w:val="ff0000"/>
          <w:sz w:val="28"/>
        </w:rPr>
        <w:t>№ 191/25-8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11 356 816,5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7 818 258,0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районного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Целиноградского районного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дома культуры в селе Жанаесиль Целиноградского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надземных и подземных коммуникаций в селе Акмол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5 529 949,7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221 994,2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подстанции "Коянды-Южная" 110/35/10кВ в селе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подведомственных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405 773,0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3 538 558,5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741 022,5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Национального фонда Республики Казахстан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14 138 114,0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14 138 114,0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1 879 627,0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2 389 151,0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