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788bc" w14:textId="83788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сельского округа Акмол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26 декабря 2023 года № 115/16-8.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Акмол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126 871,2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99 461,2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1 276,0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26 134,0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186 871,2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-60 000,0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60 000,0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60 000,0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Целиноградского районного маслихата Акмолинской области от 15.11.2024 </w:t>
      </w:r>
      <w:r>
        <w:rPr>
          <w:rFonts w:ascii="Times New Roman"/>
          <w:b w:val="false"/>
          <w:i w:val="false"/>
          <w:color w:val="000000"/>
          <w:sz w:val="28"/>
        </w:rPr>
        <w:t>№ 241/33-8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Целиноградского районногомаслихата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Б.Оспанбеков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декабря 2023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экономики и финансов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Б.Куликенов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115/16-8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Акмол на 2024 год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Целиноградского районного маслихата Акмолинской области от 15.11.2024 </w:t>
      </w:r>
      <w:r>
        <w:rPr>
          <w:rFonts w:ascii="Times New Roman"/>
          <w:b w:val="false"/>
          <w:i w:val="false"/>
          <w:color w:val="ff0000"/>
          <w:sz w:val="28"/>
        </w:rPr>
        <w:t>№ 241/33-8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126 871,2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99 461,2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186 871,2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98 831,5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98 831,5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115/16-8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Акмол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115/16-8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Акмол на 2026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