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f26f" w14:textId="e08f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Ақжар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26 декабря 2023 года № 116/16-8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Ақжар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46 112,0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46 112,0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2024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финансов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Б.Куликенов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116/16-8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Ақжар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116/16-8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Ақжар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116/16-8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Ақжар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116/16-8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