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7dc2" w14:textId="5067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Арайлынского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117/16-8.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Арайлынского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125 414,4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243/33-8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