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4934" w14:textId="b164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Жанаесильского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118/16-8.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Жанаесильского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51 048,4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57 304,4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6 256,0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244/33-8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Жанаесильского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244/33-8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Жанаесильского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Жанаесильского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244/33-8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