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5550" w14:textId="a205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Кабанбай батыра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120/16-8.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Кабанбай батыра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82 105,4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77 105,4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100 571,4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-18 466,0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18 466,0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246 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120/16-8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246 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120/16-8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120/16-8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