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a834" w14:textId="e3aa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Кызылсуатского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26 декабря 2023 года № 123/16-8.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Кызылсуатского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51 706,0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20 575,0,0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31 131,0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160 996,3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-109 290,3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109 290,3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109 290,3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000000"/>
          <w:sz w:val="28"/>
        </w:rPr>
        <w:t>№ 248 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Б.Оспанбеков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декабря 2023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экономики и финансов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Б.Куликенов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123/16-8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Кызылсуатского сельского округа на 2024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ff0000"/>
          <w:sz w:val="28"/>
        </w:rPr>
        <w:t>№ 248 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160 996,3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-109 290,3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109 290,3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123/16-8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Кызылсуатского сельского округа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123/16-8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Кызылсуатского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