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d8aa" w14:textId="cfdd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Нуресильского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декабря 2023 года № 125/16-8.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Нуресильского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Нуресильского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