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815b" w14:textId="5d28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Рахымжана Кошкарбаева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26 декабря 2023 года № 127/16-8.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Рахымжана Кошкарбаева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56 891,6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12 415,0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44 476,6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57 945,1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-1 053,5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1 053,5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1 053,5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000000"/>
          <w:sz w:val="28"/>
        </w:rPr>
        <w:t>№ 252/33-8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2024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Б.Оспанбеков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декабря 2023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экономики и финансов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Б.Куликенов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127/16-8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Рахымжана Кошкарбаева на 2024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252/33-8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127/16-8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Рахымжана Кошкарбаева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127/16-8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Рахымжана Кошкарбаева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127/16-8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4- 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252/33-8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